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5-2096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Станиславовича,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sz w:val="28"/>
          <w:szCs w:val="28"/>
        </w:rPr>
        <w:t>8075903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86250618075903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Станиславовича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2096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0412365400665020962520163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5">
    <w:name w:val="cat-UserDefined grp-33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